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Anwer the following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language of Greeks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blind poet of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Greeks believed in the four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sky and thunder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abducted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great Greek historian and a great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sea nymph living with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Former temple on the Athenian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long poetic composition usually centered upon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 this day the men stay at home and do housework and the women spend the day drinking coffee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dog of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Symbolizes  victory  in 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 speaks of great adventure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Showcases passion and the cruelty of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us to overcome our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Husband of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official name of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greatest warrior of Troy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of Achilles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currency used in Greece during several periods in its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celebration to honor 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defined wisdom as "recta ratio agibilium"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popular Greek fast food consisting of small pieces of meat and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celebrated during mid-June until late September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Goddess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greatest warrior of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Goddess of love and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Goddess of strife and discord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Queen of Persia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most beautiful woman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Anwer the following</dc:title>
  <dcterms:created xsi:type="dcterms:W3CDTF">2021-10-11T01:26:49Z</dcterms:created>
  <dcterms:modified xsi:type="dcterms:W3CDTF">2021-10-11T01:26:49Z</dcterms:modified>
</cp:coreProperties>
</file>