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Anxiety-PTSD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derived from anticipating events or having an inappropriate reaction to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therapy that allows the person to confront anxiety-provoking situations and deal with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more likely to develop PTSD, men 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game that allows people to help cope with PTSD.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experiences cause PTSD?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prolonged stress reaction to a traumatic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reaction to real life events or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PTSD can also be represented through what type of bad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PTSD can not be treated with...?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PTSD is associated with what type of work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Anxiety-PTSD</dc:title>
  <dcterms:created xsi:type="dcterms:W3CDTF">2021-10-11T01:27:53Z</dcterms:created>
  <dcterms:modified xsi:type="dcterms:W3CDTF">2021-10-11T01:27:53Z</dcterms:modified>
</cp:coreProperties>
</file>