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Anxiety/Stress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unrest    </w:t>
      </w:r>
      <w:r>
        <w:t xml:space="preserve">   turbulence    </w:t>
      </w:r>
      <w:r>
        <w:t xml:space="preserve">   anticipation    </w:t>
      </w:r>
      <w:r>
        <w:t xml:space="preserve">   turmoil    </w:t>
      </w:r>
      <w:r>
        <w:t xml:space="preserve">   concerns    </w:t>
      </w:r>
      <w:r>
        <w:t xml:space="preserve">   distress    </w:t>
      </w:r>
      <w:r>
        <w:t xml:space="preserve">   grief    </w:t>
      </w:r>
      <w:r>
        <w:t xml:space="preserve">   insecurity    </w:t>
      </w:r>
      <w:r>
        <w:t xml:space="preserve">   frustration    </w:t>
      </w:r>
      <w:r>
        <w:t xml:space="preserve">   dread    </w:t>
      </w:r>
      <w:r>
        <w:t xml:space="preserve">   uncertainty    </w:t>
      </w:r>
      <w:r>
        <w:t xml:space="preserve">   pain    </w:t>
      </w:r>
      <w:r>
        <w:t xml:space="preserve">   fear    </w:t>
      </w:r>
      <w:r>
        <w:t xml:space="preserve">   discomfort    </w:t>
      </w:r>
      <w:r>
        <w:t xml:space="preserve">   apprehension    </w:t>
      </w:r>
      <w:r>
        <w:t xml:space="preserve">   tension    </w:t>
      </w:r>
      <w:r>
        <w:t xml:space="preserve">   stress    </w:t>
      </w:r>
      <w:r>
        <w:t xml:space="preserve">   unease    </w:t>
      </w:r>
      <w:r>
        <w:t xml:space="preserve">   nervousness    </w:t>
      </w:r>
      <w:r>
        <w:t xml:space="preserve">   anxiousness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Anxiety/Stress</dc:title>
  <dcterms:created xsi:type="dcterms:W3CDTF">2021-10-11T01:26:44Z</dcterms:created>
  <dcterms:modified xsi:type="dcterms:W3CDTF">2021-10-11T01:26:44Z</dcterms:modified>
</cp:coreProperties>
</file>