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personality most inclined to suffer from 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disorder characterized by excessive and or unrealistic worrying about two or more aspects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gender is at a higher risk to anxiety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fear social interactions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skilled in a particular kind of therapy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sport does our case study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type of anxiety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leading cause of 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Acronym fro cognitive behaviour therapy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Mediation, yoga, deep breathing exercise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increased heart rate, dry mouth, dizziness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Pounding, rapidly beating heart are signs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drowsiness, dizziness and weight 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causes panic attacks and or anxiety episodes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</dc:title>
  <dcterms:created xsi:type="dcterms:W3CDTF">2021-10-11T01:26:35Z</dcterms:created>
  <dcterms:modified xsi:type="dcterms:W3CDTF">2021-10-11T01:26:35Z</dcterms:modified>
</cp:coreProperties>
</file>