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pacing    </w:t>
      </w:r>
      <w:r>
        <w:t xml:space="preserve">   benzodiazepines    </w:t>
      </w:r>
      <w:r>
        <w:t xml:space="preserve">   ssri    </w:t>
      </w:r>
      <w:r>
        <w:t xml:space="preserve">   pharmacological    </w:t>
      </w:r>
      <w:r>
        <w:t xml:space="preserve">   counselling    </w:t>
      </w:r>
      <w:r>
        <w:t xml:space="preserve">   exercise    </w:t>
      </w:r>
      <w:r>
        <w:t xml:space="preserve">   discomfort    </w:t>
      </w:r>
      <w:r>
        <w:t xml:space="preserve">   irritability    </w:t>
      </w:r>
      <w:r>
        <w:t xml:space="preserve">   panic    </w:t>
      </w:r>
      <w:r>
        <w:t xml:space="preserve">   severe    </w:t>
      </w:r>
      <w:r>
        <w:t xml:space="preserve">   moderate    </w:t>
      </w:r>
      <w:r>
        <w:t xml:space="preserve">   mild    </w:t>
      </w:r>
      <w:r>
        <w:t xml:space="preserve">   insomnia    </w:t>
      </w:r>
      <w:r>
        <w:t xml:space="preserve">   celexa    </w:t>
      </w:r>
      <w:r>
        <w:t xml:space="preserve">   cipralex    </w:t>
      </w:r>
      <w:r>
        <w:t xml:space="preserve">   zoloft    </w:t>
      </w:r>
      <w:r>
        <w:t xml:space="preserve">   prozac    </w:t>
      </w:r>
      <w:r>
        <w:t xml:space="preserve">   clonazepam    </w:t>
      </w:r>
      <w:r>
        <w:t xml:space="preserve">   valium    </w:t>
      </w:r>
      <w:r>
        <w:t xml:space="preserve">   diazepam    </w:t>
      </w:r>
      <w:r>
        <w:t xml:space="preserve">   ativan    </w:t>
      </w:r>
      <w:r>
        <w:t xml:space="preserve">   lorazepam    </w:t>
      </w:r>
      <w:r>
        <w:t xml:space="preserve">   tension    </w:t>
      </w:r>
      <w:r>
        <w:t xml:space="preserve">   antianxiety    </w:t>
      </w:r>
      <w:r>
        <w:t xml:space="preserve">   antidepressants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2021-10-11T01:26:03Z</dcterms:created>
  <dcterms:modified xsi:type="dcterms:W3CDTF">2021-10-11T01:26:03Z</dcterms:modified>
</cp:coreProperties>
</file>