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symptom of anxiety? Hint: you're tired!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physical symptom can anxiety cause?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 can cause a pounding: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help you stay present in the moment?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be harmful to your body?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used for using oils to help with anxiety?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symptom of anxiety?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gentle exercise can help relieve stress?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Anxiety can keep you from enjoying 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to help anxiety is to do focused deep: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2021-10-11T01:27:02Z</dcterms:created>
  <dcterms:modified xsi:type="dcterms:W3CDTF">2021-10-11T01:27:02Z</dcterms:modified>
</cp:coreProperties>
</file>