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Anxiety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lots of stress    </w:t>
      </w:r>
      <w:r>
        <w:t xml:space="preserve">   constant body tension    </w:t>
      </w:r>
      <w:r>
        <w:t xml:space="preserve">   pains    </w:t>
      </w:r>
      <w:r>
        <w:t xml:space="preserve">   aches    </w:t>
      </w:r>
      <w:r>
        <w:t xml:space="preserve">   always worried    </w:t>
      </w:r>
      <w:r>
        <w:t xml:space="preserve">   sopport system    </w:t>
      </w:r>
      <w:r>
        <w:t xml:space="preserve">   therapy    </w:t>
      </w:r>
      <w:r>
        <w:t xml:space="preserve">   medication    </w:t>
      </w:r>
      <w:r>
        <w:t xml:space="preserve">   deep breathing    </w:t>
      </w:r>
      <w:r>
        <w:t xml:space="preserve">   less stress    </w:t>
      </w:r>
      <w:r>
        <w:t xml:space="preserve">   exercise    </w:t>
      </w:r>
      <w:r>
        <w:t xml:space="preserve">   uneasiness    </w:t>
      </w:r>
      <w:r>
        <w:t xml:space="preserve">   nervousness    </w:t>
      </w:r>
      <w:r>
        <w:t xml:space="preserve">   anxiety disorder    </w:t>
      </w:r>
      <w:r>
        <w:t xml:space="preserve">   panic    </w:t>
      </w:r>
      <w:r>
        <w:t xml:space="preserve">   dread    </w:t>
      </w:r>
      <w:r>
        <w:t xml:space="preserve">   fear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</dc:title>
  <dcterms:created xsi:type="dcterms:W3CDTF">2021-10-11T01:26:10Z</dcterms:created>
  <dcterms:modified xsi:type="dcterms:W3CDTF">2021-10-11T01:26:10Z</dcterms:modified>
</cp:coreProperties>
</file>