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both mental and ______ effects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most common medications for anxiety are anti-depressants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becomes a disorder when it lasts for longer than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medications balance brain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popular option for anxiety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 is a feeling of fear, dread,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anxiety cannot _________ as quickly as those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_____ only things to help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 to the physical effects, people with anxiety are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if it does not seem like it, something always _____ your anxiety</w:t>
            </w:r>
          </w:p>
        </w:tc>
      </w:tr>
    </w:tbl>
    <w:p>
      <w:pPr>
        <w:pStyle w:val="WordBankLarge"/>
      </w:pPr>
      <w:r>
        <w:t xml:space="preserve">   UNEASINESS    </w:t>
      </w:r>
      <w:r>
        <w:t xml:space="preserve">   SIX MONTHS    </w:t>
      </w:r>
      <w:r>
        <w:t xml:space="preserve">   TRIGGERS    </w:t>
      </w:r>
      <w:r>
        <w:t xml:space="preserve">   PHYSICAL    </w:t>
      </w:r>
      <w:r>
        <w:t xml:space="preserve">   CALM DOWN    </w:t>
      </w:r>
      <w:r>
        <w:t xml:space="preserve">   DRAINED    </w:t>
      </w:r>
      <w:r>
        <w:t xml:space="preserve">   SEDATIVES    </w:t>
      </w:r>
      <w:r>
        <w:t xml:space="preserve">   CHEMISTRY    </w:t>
      </w:r>
      <w:r>
        <w:t xml:space="preserve">   THERAPY    </w:t>
      </w:r>
      <w:r>
        <w:t xml:space="preserve">  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2021-10-11T01:27:26Z</dcterms:created>
  <dcterms:modified xsi:type="dcterms:W3CDTF">2021-10-11T01:27:26Z</dcterms:modified>
</cp:coreProperties>
</file>