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Psalms 32:5 you pardoned me after I 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Paragraph 18 these weekly gatherings can help us to deal with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Philippians 4:7 God will guard your hearts and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Title: Throw All Your Anxiety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38 there was a reason why God brought the truth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Psalms 55:22 Throw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Paragraph 17 a fourth way to cope with anxiety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Matthew 11:28 Loaded down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Luke 11:13 Father will give (2 words)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Paragraph 5 to gain inner peace read the Bible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(see box) keep a sense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 see box) have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does God feel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(see box)  set appropriate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11:28 come to me all you who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paragraph 1 What can we do when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Paragraph 1 (2 words) Satan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Paragraph 8 How should we strive to deal with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Paragraph 7 as you cultivate fruit of spirit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Paragraph 16  ____  ____agonize over possible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(see box) get sufficent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Peter 5:7 throw all your anxiety on him because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(see box) (2 words) schedule for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Philippians 4:6 in everything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Paragraph 12 you will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(see box) get regular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2021-10-11T01:25:44Z</dcterms:created>
  <dcterms:modified xsi:type="dcterms:W3CDTF">2021-10-11T01:25:44Z</dcterms:modified>
</cp:coreProperties>
</file>