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Anxiety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repeated panic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explanation of anxiety that is survival by avoidance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persistently watching out for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bodily reaction in 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rare after age 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response to frequent or intrusive trauma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lip picking is a symptom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irrational, intense avoidance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people think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 of panic attacks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</dc:title>
  <dcterms:created xsi:type="dcterms:W3CDTF">2021-10-11T01:25:51Z</dcterms:created>
  <dcterms:modified xsi:type="dcterms:W3CDTF">2021-10-11T01:25:51Z</dcterms:modified>
</cp:coreProperties>
</file>