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Anxiety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Tension    </w:t>
      </w:r>
      <w:r>
        <w:t xml:space="preserve">   Trigger    </w:t>
      </w:r>
      <w:r>
        <w:t xml:space="preserve">   Tired    </w:t>
      </w:r>
      <w:r>
        <w:t xml:space="preserve">   Trauma    </w:t>
      </w:r>
      <w:r>
        <w:t xml:space="preserve">   Therapy    </w:t>
      </w:r>
      <w:r>
        <w:t xml:space="preserve">   Stress    </w:t>
      </w:r>
      <w:r>
        <w:t xml:space="preserve">   Cognitive    </w:t>
      </w:r>
      <w:r>
        <w:t xml:space="preserve">   Fear    </w:t>
      </w:r>
      <w:r>
        <w:t xml:space="preserve">   Sweating    </w:t>
      </w:r>
      <w:r>
        <w:t xml:space="preserve">   Nervous    </w:t>
      </w:r>
      <w:r>
        <w:t xml:space="preserve">   Worry    </w:t>
      </w:r>
      <w:r>
        <w:t xml:space="preserve">   Breathing    </w:t>
      </w:r>
      <w:r>
        <w:t xml:space="preserve">   Relax    </w:t>
      </w:r>
      <w:r>
        <w:t xml:space="preserve">   Anxiety    </w:t>
      </w:r>
      <w:r>
        <w:t xml:space="preserve">   Panic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Anxiety</dc:title>
  <dcterms:created xsi:type="dcterms:W3CDTF">2021-10-11T01:26:20Z</dcterms:created>
  <dcterms:modified xsi:type="dcterms:W3CDTF">2021-10-11T01:26:20Z</dcterms:modified>
</cp:coreProperties>
</file>