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relaxation    </w:t>
      </w:r>
      <w:r>
        <w:t xml:space="preserve">   journaling    </w:t>
      </w:r>
      <w:r>
        <w:t xml:space="preserve">   anxiety    </w:t>
      </w:r>
      <w:r>
        <w:t xml:space="preserve">   rest    </w:t>
      </w:r>
      <w:r>
        <w:t xml:space="preserve">   reflect    </w:t>
      </w:r>
      <w:r>
        <w:t xml:space="preserve">   engage    </w:t>
      </w:r>
      <w:r>
        <w:t xml:space="preserve">   exercise    </w:t>
      </w:r>
      <w:r>
        <w:t xml:space="preserve">   sleep    </w:t>
      </w:r>
      <w:r>
        <w:t xml:space="preserve">   coping    </w:t>
      </w:r>
      <w:r>
        <w:t xml:space="preserve">   meditation    </w:t>
      </w:r>
      <w:r>
        <w:t xml:space="preserve">  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2021-10-11T01:26:23Z</dcterms:created>
  <dcterms:modified xsi:type="dcterms:W3CDTF">2021-10-11T01:26:23Z</dcterms:modified>
</cp:coreProperties>
</file>