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anxiety    </w:t>
      </w:r>
      <w:r>
        <w:t xml:space="preserve">   anxious    </w:t>
      </w:r>
      <w:r>
        <w:t xml:space="preserve">   apprehensive    </w:t>
      </w:r>
      <w:r>
        <w:t xml:space="preserve">   carful    </w:t>
      </w:r>
      <w:r>
        <w:t xml:space="preserve">   choking    </w:t>
      </w:r>
      <w:r>
        <w:t xml:space="preserve">   dizziness    </w:t>
      </w:r>
      <w:r>
        <w:t xml:space="preserve">   doctor    </w:t>
      </w:r>
      <w:r>
        <w:t xml:space="preserve">   family    </w:t>
      </w:r>
      <w:r>
        <w:t xml:space="preserve">   friends    </w:t>
      </w:r>
      <w:r>
        <w:t xml:space="preserve">   head space    </w:t>
      </w:r>
      <w:r>
        <w:t xml:space="preserve">   headaches    </w:t>
      </w:r>
      <w:r>
        <w:t xml:space="preserve">   health    </w:t>
      </w:r>
      <w:r>
        <w:t xml:space="preserve">   kids help line    </w:t>
      </w:r>
      <w:r>
        <w:t xml:space="preserve">   life line    </w:t>
      </w:r>
      <w:r>
        <w:t xml:space="preserve">   nervous    </w:t>
      </w:r>
      <w:r>
        <w:t xml:space="preserve">   powerless    </w:t>
      </w:r>
      <w:r>
        <w:t xml:space="preserve">   shaky    </w:t>
      </w:r>
      <w:r>
        <w:t xml:space="preserve">   sweating    </w:t>
      </w:r>
      <w:r>
        <w:t xml:space="preserve">   teacher    </w:t>
      </w:r>
      <w:r>
        <w:t xml:space="preserve">   tired    </w:t>
      </w:r>
      <w:r>
        <w:t xml:space="preserve">   weak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</dc:title>
  <dcterms:created xsi:type="dcterms:W3CDTF">2021-10-11T01:26:27Z</dcterms:created>
  <dcterms:modified xsi:type="dcterms:W3CDTF">2021-10-11T01:26:27Z</dcterms:modified>
</cp:coreProperties>
</file>