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Anxiety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alcohol    </w:t>
      </w:r>
      <w:r>
        <w:t xml:space="preserve">   anger    </w:t>
      </w:r>
      <w:r>
        <w:t xml:space="preserve">   anxiety    </w:t>
      </w:r>
      <w:r>
        <w:t xml:space="preserve">   confusion    </w:t>
      </w:r>
      <w:r>
        <w:t xml:space="preserve">   denial    </w:t>
      </w:r>
      <w:r>
        <w:t xml:space="preserve">   fear    </w:t>
      </w:r>
      <w:r>
        <w:t xml:space="preserve">   flashback    </w:t>
      </w:r>
      <w:r>
        <w:t xml:space="preserve">   intrusive    </w:t>
      </w:r>
      <w:r>
        <w:t xml:space="preserve">   nightmare    </w:t>
      </w:r>
      <w:r>
        <w:t xml:space="preserve">   numb    </w:t>
      </w:r>
      <w:r>
        <w:t xml:space="preserve">   prescription    </w:t>
      </w:r>
      <w:r>
        <w:t xml:space="preserve">   ptsd    </w:t>
      </w:r>
      <w:r>
        <w:t xml:space="preserve">   rage    </w:t>
      </w:r>
      <w:r>
        <w:t xml:space="preserve">   sadness    </w:t>
      </w:r>
      <w:r>
        <w:t xml:space="preserve">   suicide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</dc:title>
  <dcterms:created xsi:type="dcterms:W3CDTF">2021-10-11T01:26:37Z</dcterms:created>
  <dcterms:modified xsi:type="dcterms:W3CDTF">2021-10-11T01:26:37Z</dcterms:modified>
</cp:coreProperties>
</file>