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Anxiety </w:t>
      </w:r>
    </w:p>
    <w:p>
      <w:pPr>
        <w:pStyle w:val="Questions"/>
      </w:pPr>
      <w:r>
        <w:t xml:space="preserve">1. ESSRST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YRORW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NISOTEN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NNRCOCE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SAENUE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STEAR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OTARITNIIR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AICNP TCTAKA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TOUDB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POSUSINCI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SSOSRVUEENN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BTEIULFSRET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HRSEIVS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UETNYTCAINR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Stress    </w:t>
      </w:r>
      <w:r>
        <w:t xml:space="preserve">   Worry    </w:t>
      </w:r>
      <w:r>
        <w:t xml:space="preserve">   Tension    </w:t>
      </w:r>
      <w:r>
        <w:t xml:space="preserve">   Concern    </w:t>
      </w:r>
      <w:r>
        <w:t xml:space="preserve">   Unease    </w:t>
      </w:r>
      <w:r>
        <w:t xml:space="preserve">   Fear    </w:t>
      </w:r>
      <w:r>
        <w:t xml:space="preserve">   Tears    </w:t>
      </w:r>
      <w:r>
        <w:t xml:space="preserve">   Irritation    </w:t>
      </w:r>
      <w:r>
        <w:t xml:space="preserve">   Panic Attack    </w:t>
      </w:r>
      <w:r>
        <w:t xml:space="preserve">   Doubt    </w:t>
      </w:r>
      <w:r>
        <w:t xml:space="preserve">   Suspicion    </w:t>
      </w:r>
      <w:r>
        <w:t xml:space="preserve">   Nervousness    </w:t>
      </w:r>
      <w:r>
        <w:t xml:space="preserve">   Butterflies    </w:t>
      </w:r>
      <w:r>
        <w:t xml:space="preserve">   Shivers    </w:t>
      </w:r>
      <w:r>
        <w:t xml:space="preserve">   Uncertainty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</dc:title>
  <dcterms:created xsi:type="dcterms:W3CDTF">2021-10-11T01:26:05Z</dcterms:created>
  <dcterms:modified xsi:type="dcterms:W3CDTF">2021-10-11T01:26:05Z</dcterms:modified>
</cp:coreProperties>
</file>