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Turmoil    </w:t>
      </w:r>
      <w:r>
        <w:t xml:space="preserve">   Panic Attack    </w:t>
      </w:r>
      <w:r>
        <w:t xml:space="preserve">   Cope    </w:t>
      </w:r>
      <w:r>
        <w:t xml:space="preserve">   Stress    </w:t>
      </w:r>
      <w:r>
        <w:t xml:space="preserve">   Angst    </w:t>
      </w:r>
      <w:r>
        <w:t xml:space="preserve">   Tension    </w:t>
      </w:r>
      <w:r>
        <w:t xml:space="preserve">   Dread    </w:t>
      </w:r>
      <w:r>
        <w:t xml:space="preserve">   Pacing    </w:t>
      </w:r>
      <w:r>
        <w:t xml:space="preserve">   Public Speaking    </w:t>
      </w:r>
      <w:r>
        <w:t xml:space="preserve">   Fear    </w:t>
      </w:r>
      <w:r>
        <w:t xml:space="preserve">   Nervous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2021-10-11T01:26:40Z</dcterms:created>
  <dcterms:modified xsi:type="dcterms:W3CDTF">2021-10-11T01:26:40Z</dcterms:modified>
</cp:coreProperties>
</file>