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Grumpy    </w:t>
      </w:r>
      <w:r>
        <w:t xml:space="preserve">   Restless    </w:t>
      </w:r>
      <w:r>
        <w:t xml:space="preserve">   Edgy    </w:t>
      </w:r>
      <w:r>
        <w:t xml:space="preserve">   Stressed    </w:t>
      </w:r>
      <w:r>
        <w:t xml:space="preserve">   Nervous    </w:t>
      </w:r>
      <w:r>
        <w:t xml:space="preserve">   Fearful    </w:t>
      </w:r>
      <w:r>
        <w:t xml:space="preserve">   Scared    </w:t>
      </w:r>
      <w:r>
        <w:t xml:space="preserve">   Worried    </w:t>
      </w:r>
      <w:r>
        <w:t xml:space="preserve">   Shy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2021-10-11T01:26:42Z</dcterms:created>
  <dcterms:modified xsi:type="dcterms:W3CDTF">2021-10-11T01:26:42Z</dcterms:modified>
</cp:coreProperties>
</file>