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Anxiety, Change and Resilience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warrior    </w:t>
      </w:r>
      <w:r>
        <w:t xml:space="preserve">   unsure    </w:t>
      </w:r>
      <w:r>
        <w:t xml:space="preserve">   breathe    </w:t>
      </w:r>
      <w:r>
        <w:t xml:space="preserve">   overwhelmed    </w:t>
      </w:r>
      <w:r>
        <w:t xml:space="preserve">   hopeful    </w:t>
      </w:r>
      <w:r>
        <w:t xml:space="preserve">   amygdala    </w:t>
      </w:r>
      <w:r>
        <w:t xml:space="preserve">   brave    </w:t>
      </w:r>
      <w:r>
        <w:t xml:space="preserve">   self confidence    </w:t>
      </w:r>
      <w:r>
        <w:t xml:space="preserve">   encourage    </w:t>
      </w:r>
      <w:r>
        <w:t xml:space="preserve">   powerful thoughts    </w:t>
      </w:r>
      <w:r>
        <w:t xml:space="preserve">   change    </w:t>
      </w:r>
      <w:r>
        <w:t xml:space="preserve">   powerless    </w:t>
      </w:r>
      <w:r>
        <w:t xml:space="preserve">   worried    </w:t>
      </w:r>
      <w:r>
        <w:t xml:space="preserve">   attitude    </w:t>
      </w:r>
      <w:r>
        <w:t xml:space="preserve">   confidence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Anxiety, Change and Resilience</dc:title>
  <dcterms:created xsi:type="dcterms:W3CDTF">2021-10-11T01:26:48Z</dcterms:created>
  <dcterms:modified xsi:type="dcterms:W3CDTF">2021-10-11T01:26:48Z</dcterms:modified>
</cp:coreProperties>
</file>