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Anxiety Common Defense Mechanisms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Distortion of unacceptable wishes,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an unrelated object to represent hidden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Suppressing anxiety by replacing inappropriate behavior with one that is more acceptable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back to resolve guilt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Putting of one's own unacceptable thoughts, wishes, emotions, onto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Refusal to acknowledge conflict and thus escapes reality of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Separation of emotions from situation; removal of painful anxieties from conscious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Inappropriate behavior that is followed by acts to take away or reverse action and decrease guilt and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of a good reason to explain behavior to make unacceptable motivation more acceptable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Focusing of attention on technical or logical aspects of threatening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Development of conscious attitudes and behavior patterns that are opposite to what one really would like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on of personal characteristics of admired person to conceal own feelings of inadequacy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Redirecting of energies to another person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Unconscious channeling of unacceptable behaviors into constructive, more socially approved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Removal of conflict by removing anxiety from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Coping with present conflict, stress by returning to earlier, more secure stage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Separation of anxious feelings from content to cope unemotionally with topics that would normally be overwhelming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Attempt to overcome feelings of inferiority or make up for a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Channeling of unbearable anxieties into body signs and symptoms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Common Defense Mechanisms </dc:title>
  <dcterms:created xsi:type="dcterms:W3CDTF">2021-10-11T01:26:50Z</dcterms:created>
  <dcterms:modified xsi:type="dcterms:W3CDTF">2021-10-11T01:26:50Z</dcterms:modified>
</cp:coreProperties>
</file>