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Anxiety Disorder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way to anxiety or unease; allow one's mind to dwell on difficulty or troubles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defend oneself or to act without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pressure or tension exerted on a material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alarmed or tends to be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experiencing worry, unease, or nervousness, typically about an imminent event or something with an uncertain outcome.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anxiety or fear that something bad or unpleasant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 away from other places, buildings, or people. Remote.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tiredness resulting from mental or physical exertion or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the power to perform physically demanding tasks; lacking physical strength and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or showing sorrow; unhappy.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Disorder Puzzle</dc:title>
  <dcterms:created xsi:type="dcterms:W3CDTF">2021-10-12T20:20:14Z</dcterms:created>
  <dcterms:modified xsi:type="dcterms:W3CDTF">2021-10-12T20:20:14Z</dcterms:modified>
</cp:coreProperties>
</file>