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Anxiety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fear of going out to public places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characterized by sudden and repeated attacks or fear that last for several minutes or 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used to slow rapid heartbeats and reduce sweating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anti anxiety drugs used o treat acute anxiety symptoms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characterized by extreme anxiety around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occurs after traumatic events such as, death, earthquake,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marked by persistent and irrational fear of an object or situation that presents no real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first identified among combat veterans, referred to 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affects 6.8 million Americans, afflict twice as many women as 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treatment approach that focuses on reversing negative patterns of thinking and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GAD is commonly treated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regression to more childlike behavior; being unable 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often triggered by environmental stressors such 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 Disorders</dc:title>
  <dcterms:created xsi:type="dcterms:W3CDTF">2021-10-11T01:27:33Z</dcterms:created>
  <dcterms:modified xsi:type="dcterms:W3CDTF">2021-10-11T01:27:33Z</dcterms:modified>
</cp:coreProperties>
</file>