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 of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solutions to help cope with anxiety. two words, starts with the letters D and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apprehension, dread or uneasiness similar to fear but based on an unclear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are fearful and nervous when away from home.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symptom. starts with the letter 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by almost everything, especially going out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of panic disorder. two words, starts with letters M and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you fear something  embarrassing will happen if you are in an unfamiliar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my everyday symptoms. 2 words, starts with the letters H and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outside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anxiety where you are in a chronic state of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 sensations, numbness or weakness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anxiety, fear of situations which they can be observed, evaluated or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my everyday symptoms. starts with the letter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left ____________________ and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 of generalized anxiety disorder. starts with the letter 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Disorders</dc:title>
  <dcterms:created xsi:type="dcterms:W3CDTF">2021-10-11T01:26:06Z</dcterms:created>
  <dcterms:modified xsi:type="dcterms:W3CDTF">2021-10-11T01:26:06Z</dcterms:modified>
</cp:coreProperties>
</file>