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Mental or emotional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Symptoms include involuntary flashbacks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Distress or uneasiness of mind caused by fear of danger or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Overwhelming anxiety in everyday social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 of being in public places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Focuses on almost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Repeatedly performing coping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intense attack of anxiety characterized by feelings of doom and physical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Uncontrollable pattern of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 and identifiable threats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Disorders</dc:title>
  <dcterms:created xsi:type="dcterms:W3CDTF">2021-10-11T01:26:13Z</dcterms:created>
  <dcterms:modified xsi:type="dcterms:W3CDTF">2021-10-11T01:26:13Z</dcterms:modified>
</cp:coreProperties>
</file>