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medication    </w:t>
      </w:r>
      <w:r>
        <w:t xml:space="preserve">   yoga    </w:t>
      </w:r>
      <w:r>
        <w:t xml:space="preserve">   therapy    </w:t>
      </w:r>
      <w:r>
        <w:t xml:space="preserve">   avoidance    </w:t>
      </w:r>
      <w:r>
        <w:t xml:space="preserve">   judged    </w:t>
      </w:r>
      <w:r>
        <w:t xml:space="preserve">   mental illness    </w:t>
      </w:r>
      <w:r>
        <w:t xml:space="preserve">   worry    </w:t>
      </w:r>
      <w:r>
        <w:t xml:space="preserve">   heart palpitations    </w:t>
      </w:r>
      <w:r>
        <w:t xml:space="preserve">   fear    </w:t>
      </w:r>
      <w:r>
        <w:t xml:space="preserve">   generalized anxiety    </w:t>
      </w:r>
      <w:r>
        <w:t xml:space="preserve">   specific phobia    </w:t>
      </w:r>
      <w:r>
        <w:t xml:space="preserve">   social anxiety    </w:t>
      </w:r>
      <w:r>
        <w:t xml:space="preserve">   Panic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</dc:title>
  <dcterms:created xsi:type="dcterms:W3CDTF">2021-10-11T01:26:17Z</dcterms:created>
  <dcterms:modified xsi:type="dcterms:W3CDTF">2021-10-11T01:26:17Z</dcterms:modified>
</cp:coreProperties>
</file>