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Safety Behaviors    </w:t>
      </w:r>
      <w:r>
        <w:t xml:space="preserve">   Stress    </w:t>
      </w:r>
      <w:r>
        <w:t xml:space="preserve">   Depression    </w:t>
      </w:r>
      <w:r>
        <w:t xml:space="preserve">   Trauma    </w:t>
      </w:r>
      <w:r>
        <w:t xml:space="preserve">   Anxiolytics    </w:t>
      </w:r>
      <w:r>
        <w:t xml:space="preserve">   Social Disorder    </w:t>
      </w:r>
      <w:r>
        <w:t xml:space="preserve">   Cognitive Therapy    </w:t>
      </w:r>
      <w:r>
        <w:t xml:space="preserve">   Virtual Reality    </w:t>
      </w:r>
      <w:r>
        <w:t xml:space="preserve">   Treatments    </w:t>
      </w:r>
      <w:r>
        <w:t xml:space="preserve">   Sweating    </w:t>
      </w:r>
      <w:r>
        <w:t xml:space="preserve">   Tension    </w:t>
      </w:r>
      <w:r>
        <w:t xml:space="preserve">   Fear    </w:t>
      </w:r>
      <w:r>
        <w:t xml:space="preserve">   Exposure    </w:t>
      </w:r>
      <w:r>
        <w:t xml:space="preserve">   Agoraphobia    </w:t>
      </w:r>
      <w:r>
        <w:t xml:space="preserve">   Generalized Anxiety    </w:t>
      </w:r>
      <w:r>
        <w:t xml:space="preserve">   Phobic Disorder    </w:t>
      </w:r>
      <w:r>
        <w:t xml:space="preserve">   Anxiety Disorders    </w:t>
      </w:r>
      <w:r>
        <w:t xml:space="preserve">   Panic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</dc:title>
  <dcterms:created xsi:type="dcterms:W3CDTF">2021-10-11T01:26:32Z</dcterms:created>
  <dcterms:modified xsi:type="dcterms:W3CDTF">2021-10-11T01:26:32Z</dcterms:modified>
</cp:coreProperties>
</file>