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Anxiety Exceptionalities ( All information has been acquired from the textbook for this course)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Repeated and unexpected panic attacks.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discrete period during which the individual experiences a severe and sudden onset of intense apprehension, fearfulness, or terror, typically associated with feelings of disaster.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spiders.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response to current danger?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and anxiety associated with specific types of social or performance situations.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Intense fear or anxiety in relation to actual or anticipated separation from significant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anxiety and worry about a variety of events or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failure to speak frequently as they acquire language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Worry about and avoidance of situations that individuals fear they'll be unable to escape should they experience a panic attack or related symptoms.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negative emotional state characterized by the worry, fear, and bodily reactions related to thoughts of an actual or potential event, object, or situation.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 Exceptionalities ( All information has been acquired from the textbook for this course)</dc:title>
  <dcterms:created xsi:type="dcterms:W3CDTF">2021-10-11T01:26:25Z</dcterms:created>
  <dcterms:modified xsi:type="dcterms:W3CDTF">2021-10-11T01:26:25Z</dcterms:modified>
</cp:coreProperties>
</file>