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Anxiety Physical Symptoms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state of wishing for sleep or rest; weariness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lack of energy and enthusiasm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A nonmedical term most often used to describe pain in the mid- or upper abdominal area.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noticeably rapid, strong, or irregular heartbeat due to agitation, exertion, or illness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sensation of spinning around and losing balance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rapid or deep breathing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pain in any region of the head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feeling inclined to vomit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presence of abnormal pain or discomfort in the chest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shaking or quivering, typically as a result of anxiety, excitement, or frailty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Exude sweat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regularly having problems sleeping.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Anxiety Physical Symptoms </dc:title>
  <dcterms:created xsi:type="dcterms:W3CDTF">2021-10-12T20:20:53Z</dcterms:created>
  <dcterms:modified xsi:type="dcterms:W3CDTF">2021-10-12T20:20:53Z</dcterms:modified>
</cp:coreProperties>
</file>