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try not to be around people?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consume more food than you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your bodies reflexes when it is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your attention is easily diverted to something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overactivity of structures (such as blood vessels) in the head cause?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also known as when your heart beats faster?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don't value yourself very high?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consume less food than you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perspiration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feeling of sickness officially known as?</w:t>
            </w:r>
          </w:p>
        </w:tc>
      </w:tr>
    </w:tbl>
    <w:p>
      <w:pPr>
        <w:pStyle w:val="WordBankMedium"/>
      </w:pPr>
      <w:r>
        <w:t xml:space="preserve">   Overeating     </w:t>
      </w:r>
      <w:r>
        <w:t xml:space="preserve">   undereating    </w:t>
      </w:r>
      <w:r>
        <w:t xml:space="preserve">   Avoiding people    </w:t>
      </w:r>
      <w:r>
        <w:t xml:space="preserve">   sweating    </w:t>
      </w:r>
      <w:r>
        <w:t xml:space="preserve">   Nausea    </w:t>
      </w:r>
      <w:r>
        <w:t xml:space="preserve">   headache    </w:t>
      </w:r>
      <w:r>
        <w:t xml:space="preserve">   low self esteem    </w:t>
      </w:r>
      <w:r>
        <w:t xml:space="preserve">   distractibility     </w:t>
      </w:r>
      <w:r>
        <w:t xml:space="preserve">   increased heart rate     </w:t>
      </w:r>
      <w:r>
        <w:t xml:space="preserve">   goosebumps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Symptoms</dc:title>
  <dcterms:created xsi:type="dcterms:W3CDTF">2021-10-12T20:20:28Z</dcterms:created>
  <dcterms:modified xsi:type="dcterms:W3CDTF">2021-10-12T20:20:28Z</dcterms:modified>
</cp:coreProperties>
</file>