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Anxiety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is both a feeling and a cognition.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learning process that causes a phobia to arise based on a specific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irrational fear of a specific object, activity,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in which a person is troubled by repetitive thoughts or actions.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these projects in Mr.Su's AP psychology class are making me 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Through ________ , the short list of natural painful and frightening events can multiply into a long list of human fears.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Unfocused tension, apprehension, and arousal is called _________ ________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anxiety disorder marked by unpredictable minutes-long episodes of intense dread in which a person experiences terror and accompanying chest pain, choking, or other frightening sensations.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Disorders characterized by distressing, persistent anxiety anxiety or maladaptive behaviors that reduce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learning process that helps maintain our phobias and compulsions after they arise.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disorder in which a person has lingering memories, nightmares, and other symptoms for weeks, after a severely threatening, uncontrollable event. (Abbreviation)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Terms Crossword</dc:title>
  <dcterms:created xsi:type="dcterms:W3CDTF">2021-10-11T01:26:21Z</dcterms:created>
  <dcterms:modified xsi:type="dcterms:W3CDTF">2021-10-11T01:26:21Z</dcterms:modified>
</cp:coreProperties>
</file>