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Anxiety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insomnia    </w:t>
      </w:r>
      <w:r>
        <w:t xml:space="preserve">   changeinappetite    </w:t>
      </w:r>
      <w:r>
        <w:t xml:space="preserve">   restlessness    </w:t>
      </w:r>
      <w:r>
        <w:t xml:space="preserve">   increasedheartrate    </w:t>
      </w:r>
      <w:r>
        <w:t xml:space="preserve">   shaking    </w:t>
      </w:r>
      <w:r>
        <w:t xml:space="preserve">   sweating    </w:t>
      </w:r>
      <w:r>
        <w:t xml:space="preserve">   socialanxiety    </w:t>
      </w:r>
      <w:r>
        <w:t xml:space="preserve">   racingthoughts    </w:t>
      </w:r>
      <w:r>
        <w:t xml:space="preserve">   irritability    </w:t>
      </w:r>
      <w:r>
        <w:t xml:space="preserve">   dread    </w:t>
      </w:r>
      <w:r>
        <w:t xml:space="preserve">   agoraphobia    </w:t>
      </w:r>
      <w:r>
        <w:t xml:space="preserve">   phobia    </w:t>
      </w:r>
      <w:r>
        <w:t xml:space="preserve">   fear    </w:t>
      </w:r>
      <w:r>
        <w:t xml:space="preserve">   panic    </w:t>
      </w:r>
      <w:r>
        <w:t xml:space="preserve">   rumination    </w:t>
      </w:r>
      <w:r>
        <w:t xml:space="preserve">   somaticsymptoms    </w:t>
      </w:r>
      <w:r>
        <w:t xml:space="preserve">   worry    </w:t>
      </w:r>
      <w:r>
        <w:t xml:space="preserve">   agitation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Word Search</dc:title>
  <dcterms:created xsi:type="dcterms:W3CDTF">2021-10-11T01:27:55Z</dcterms:created>
  <dcterms:modified xsi:type="dcterms:W3CDTF">2021-10-11T01:27:55Z</dcterms:modified>
</cp:coreProperties>
</file>