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hopeful    </w:t>
      </w:r>
      <w:r>
        <w:t xml:space="preserve">   tired    </w:t>
      </w:r>
      <w:r>
        <w:t xml:space="preserve">   lonely    </w:t>
      </w:r>
      <w:r>
        <w:t xml:space="preserve">   mental health    </w:t>
      </w:r>
      <w:r>
        <w:t xml:space="preserve">   overwhelmed    </w:t>
      </w:r>
      <w:r>
        <w:t xml:space="preserve">   panic    </w:t>
      </w:r>
      <w:r>
        <w:t xml:space="preserve">   nervous    </w:t>
      </w:r>
      <w:r>
        <w:t xml:space="preserve">   afraid    </w:t>
      </w:r>
      <w:r>
        <w:t xml:space="preserve">   worried    </w:t>
      </w:r>
      <w:r>
        <w:t xml:space="preserve">   managing    </w:t>
      </w:r>
      <w:r>
        <w:t xml:space="preserve">   coping    </w:t>
      </w:r>
      <w:r>
        <w:t xml:space="preserve">   stress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 Wordsearch</dc:title>
  <dcterms:created xsi:type="dcterms:W3CDTF">2021-10-11T01:27:21Z</dcterms:created>
  <dcterms:modified xsi:type="dcterms:W3CDTF">2021-10-11T01:27:21Z</dcterms:modified>
</cp:coreProperties>
</file>