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palpitations    </w:t>
      </w:r>
      <w:r>
        <w:t xml:space="preserve">   chest pain    </w:t>
      </w:r>
      <w:r>
        <w:t xml:space="preserve">   overwhelmed    </w:t>
      </w:r>
      <w:r>
        <w:t xml:space="preserve">   therapy    </w:t>
      </w:r>
      <w:r>
        <w:t xml:space="preserve">   psychotherapy    </w:t>
      </w:r>
      <w:r>
        <w:t xml:space="preserve">   medication    </w:t>
      </w:r>
      <w:r>
        <w:t xml:space="preserve">   stress    </w:t>
      </w:r>
      <w:r>
        <w:t xml:space="preserve">   mental illness    </w:t>
      </w:r>
      <w:r>
        <w:t xml:space="preserve">   dizziness    </w:t>
      </w:r>
      <w:r>
        <w:t xml:space="preserve">   dry mouth    </w:t>
      </w:r>
      <w:r>
        <w:t xml:space="preserve">   phobias    </w:t>
      </w:r>
      <w:r>
        <w:t xml:space="preserve">   social    </w:t>
      </w:r>
      <w:r>
        <w:t xml:space="preserve">   nervousness    </w:t>
      </w:r>
      <w:r>
        <w:t xml:space="preserve">   tension    </w:t>
      </w:r>
      <w:r>
        <w:t xml:space="preserve">   nausea    </w:t>
      </w:r>
      <w:r>
        <w:t xml:space="preserve">   panic    </w:t>
      </w:r>
      <w:r>
        <w:t xml:space="preserve">   agoraphobia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</dc:title>
  <dcterms:created xsi:type="dcterms:W3CDTF">2021-10-11T01:26:45Z</dcterms:created>
  <dcterms:modified xsi:type="dcterms:W3CDTF">2021-10-11T01:26:45Z</dcterms:modified>
</cp:coreProperties>
</file>