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and 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blaming    </w:t>
      </w:r>
      <w:r>
        <w:t xml:space="preserve">   lying    </w:t>
      </w:r>
      <w:r>
        <w:t xml:space="preserve">   hostility    </w:t>
      </w:r>
      <w:r>
        <w:t xml:space="preserve">   manipulation    </w:t>
      </w:r>
      <w:r>
        <w:t xml:space="preserve">   deflection    </w:t>
      </w:r>
      <w:r>
        <w:t xml:space="preserve">   avoidance    </w:t>
      </w:r>
      <w:r>
        <w:t xml:space="preserve">   suppression    </w:t>
      </w:r>
      <w:r>
        <w:t xml:space="preserve">   minimization    </w:t>
      </w:r>
      <w:r>
        <w:t xml:space="preserve">   Jitters    </w:t>
      </w:r>
      <w:r>
        <w:t xml:space="preserve">   Shaky    </w:t>
      </w:r>
      <w:r>
        <w:t xml:space="preserve">   Nervous    </w:t>
      </w:r>
      <w:r>
        <w:t xml:space="preserve">   Worry    </w:t>
      </w:r>
      <w:r>
        <w:t xml:space="preserve">   Denial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and Defense Mechanisms</dc:title>
  <dcterms:created xsi:type="dcterms:W3CDTF">2021-10-11T01:26:08Z</dcterms:created>
  <dcterms:modified xsi:type="dcterms:W3CDTF">2021-10-11T01:26:08Z</dcterms:modified>
</cp:coreProperties>
</file>