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and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hopeless    </w:t>
      </w:r>
      <w:r>
        <w:t xml:space="preserve">   pain    </w:t>
      </w:r>
      <w:r>
        <w:t xml:space="preserve">   coping    </w:t>
      </w:r>
      <w:r>
        <w:t xml:space="preserve">   friendship    </w:t>
      </w:r>
      <w:r>
        <w:t xml:space="preserve">   mindfulness    </w:t>
      </w:r>
      <w:r>
        <w:t xml:space="preserve">   aroma therapy    </w:t>
      </w:r>
      <w:r>
        <w:t xml:space="preserve">   music    </w:t>
      </w:r>
      <w:r>
        <w:t xml:space="preserve">   therapy    </w:t>
      </w:r>
      <w:r>
        <w:t xml:space="preserve">   medications    </w:t>
      </w:r>
      <w:r>
        <w:t xml:space="preserve">   lonely    </w:t>
      </w:r>
      <w:r>
        <w:t xml:space="preserve">   isolation    </w:t>
      </w:r>
      <w:r>
        <w:t xml:space="preserve">   exercise    </w:t>
      </w:r>
      <w:r>
        <w:t xml:space="preserve">   recovery    </w:t>
      </w:r>
      <w:r>
        <w:t xml:space="preserve">   hope    </w:t>
      </w:r>
      <w:r>
        <w:t xml:space="preserve">   sadness    </w:t>
      </w:r>
      <w:r>
        <w:t xml:space="preserve">   fatigue    </w:t>
      </w:r>
      <w:r>
        <w:t xml:space="preserve">   breathing    </w:t>
      </w:r>
      <w:r>
        <w:t xml:space="preserve">   meditation    </w:t>
      </w:r>
      <w:r>
        <w:t xml:space="preserve">   worry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and Depression</dc:title>
  <dcterms:created xsi:type="dcterms:W3CDTF">2021-10-11T01:27:18Z</dcterms:created>
  <dcterms:modified xsi:type="dcterms:W3CDTF">2021-10-11T01:27:18Z</dcterms:modified>
</cp:coreProperties>
</file>