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Anxiety and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exercise    </w:t>
      </w:r>
      <w:r>
        <w:t xml:space="preserve">   safe    </w:t>
      </w:r>
      <w:r>
        <w:t xml:space="preserve">   support    </w:t>
      </w:r>
      <w:r>
        <w:t xml:space="preserve">   bleak    </w:t>
      </w:r>
      <w:r>
        <w:t xml:space="preserve">   despondent    </w:t>
      </w:r>
      <w:r>
        <w:t xml:space="preserve">   bummed    </w:t>
      </w:r>
      <w:r>
        <w:t xml:space="preserve">   unhappiness    </w:t>
      </w:r>
      <w:r>
        <w:t xml:space="preserve">   sad    </w:t>
      </w:r>
      <w:r>
        <w:t xml:space="preserve">   distressed    </w:t>
      </w:r>
      <w:r>
        <w:t xml:space="preserve">   misery    </w:t>
      </w:r>
      <w:r>
        <w:t xml:space="preserve">   gloomy    </w:t>
      </w:r>
      <w:r>
        <w:t xml:space="preserve">   hopelessness    </w:t>
      </w:r>
      <w:r>
        <w:t xml:space="preserve">   therapy    </w:t>
      </w:r>
      <w:r>
        <w:t xml:space="preserve">   medication    </w:t>
      </w:r>
      <w:r>
        <w:t xml:space="preserve">   talking    </w:t>
      </w:r>
      <w:r>
        <w:t xml:space="preserve">   journaling    </w:t>
      </w:r>
      <w:r>
        <w:t xml:space="preserve">   relaxation    </w:t>
      </w:r>
      <w:r>
        <w:t xml:space="preserve">   triggers    </w:t>
      </w:r>
      <w:r>
        <w:t xml:space="preserve">   breathe    </w:t>
      </w:r>
      <w:r>
        <w:t xml:space="preserve">   stress    </w:t>
      </w:r>
      <w:r>
        <w:t xml:space="preserve">   tension    </w:t>
      </w:r>
      <w:r>
        <w:t xml:space="preserve">   nervousness    </w:t>
      </w:r>
      <w:r>
        <w:t xml:space="preserve">   angst    </w:t>
      </w:r>
      <w:r>
        <w:t xml:space="preserve">   apprehension    </w:t>
      </w:r>
      <w:r>
        <w:t xml:space="preserve">   concern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and Depression</dc:title>
  <dcterms:created xsi:type="dcterms:W3CDTF">2021-10-11T01:27:28Z</dcterms:created>
  <dcterms:modified xsi:type="dcterms:W3CDTF">2021-10-11T01:27:28Z</dcterms:modified>
</cp:coreProperties>
</file>