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Anxiety and Depression Word Scramble </w:t>
      </w:r>
    </w:p>
    <w:p>
      <w:pPr>
        <w:pStyle w:val="Questions"/>
      </w:pPr>
      <w:r>
        <w:t xml:space="preserve">1. EERTLSSS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SRNOVEU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POOR ETPPAIET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4. CINRYG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ELAUFRF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SMSTSIIPEIC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UHYPANP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OROP EETE-LSSFEM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9. NETES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UFTERFL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YRROW </w:t>
      </w:r>
      <w:r>
        <w:rPr>
          <w:u w:val="single"/>
        </w:rPr>
        <w:t xml:space="preserve">_____________________________________________</w:t>
      </w:r>
    </w:p>
    <w:p>
      <w:pPr>
        <w:pStyle w:val="WordBankLarge"/>
      </w:pPr>
      <w:r>
        <w:t xml:space="preserve">   restless     </w:t>
      </w:r>
      <w:r>
        <w:t xml:space="preserve">   nervous     </w:t>
      </w:r>
      <w:r>
        <w:t xml:space="preserve">   poor appetite     </w:t>
      </w:r>
      <w:r>
        <w:t xml:space="preserve">   crying    </w:t>
      </w:r>
      <w:r>
        <w:t xml:space="preserve">   fearful    </w:t>
      </w:r>
      <w:r>
        <w:t xml:space="preserve">   pessimistic    </w:t>
      </w:r>
      <w:r>
        <w:t xml:space="preserve">   unhappy     </w:t>
      </w:r>
      <w:r>
        <w:t xml:space="preserve">   poor self-esteem    </w:t>
      </w:r>
      <w:r>
        <w:t xml:space="preserve">   tense    </w:t>
      </w:r>
      <w:r>
        <w:t xml:space="preserve">   fretful    </w:t>
      </w:r>
      <w:r>
        <w:t xml:space="preserve">   worry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Anxiety and Depression Word Scramble </dc:title>
  <dcterms:created xsi:type="dcterms:W3CDTF">2021-10-11T01:27:02Z</dcterms:created>
  <dcterms:modified xsi:type="dcterms:W3CDTF">2021-10-11T01:27:02Z</dcterms:modified>
</cp:coreProperties>
</file>