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Anxiety and True Riches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worship    </w:t>
      </w:r>
      <w:r>
        <w:t xml:space="preserve">   love    </w:t>
      </w:r>
      <w:r>
        <w:t xml:space="preserve">   share    </w:t>
      </w:r>
      <w:r>
        <w:t xml:space="preserve">   keep    </w:t>
      </w:r>
      <w:r>
        <w:t xml:space="preserve">   fool    </w:t>
      </w:r>
      <w:r>
        <w:t xml:space="preserve">   God    </w:t>
      </w:r>
      <w:r>
        <w:t xml:space="preserve">   money    </w:t>
      </w:r>
      <w:r>
        <w:t xml:space="preserve">   treasure    </w:t>
      </w:r>
      <w:r>
        <w:t xml:space="preserve">   heart    </w:t>
      </w:r>
      <w:r>
        <w:t xml:space="preserve">   riches    </w:t>
      </w:r>
      <w:r>
        <w:t xml:space="preserve">   barns    </w:t>
      </w:r>
      <w:r>
        <w:t xml:space="preserve">   store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and True Riches</dc:title>
  <dcterms:created xsi:type="dcterms:W3CDTF">2021-10-11T01:26:53Z</dcterms:created>
  <dcterms:modified xsi:type="dcterms:W3CDTF">2021-10-11T01:26:53Z</dcterms:modified>
</cp:coreProperties>
</file>