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Anxiety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Fear that does not have an identifiable source or fear caused by a danger that no longer exists.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well your body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idea or thought that takes over the mind and cannot be forgotten.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unreasonable need to behave in a certain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good you feel about yourself and how well you cope with the day-to-day demands of your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Anxiety that is related to a specific situation or object.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Severe, ongoing anxiety that interferes with daily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person's well-being.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well you get along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brief description of a person who suffers from a particular disorder. Case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 crossword</dc:title>
  <dcterms:created xsi:type="dcterms:W3CDTF">2021-10-11T01:26:15Z</dcterms:created>
  <dcterms:modified xsi:type="dcterms:W3CDTF">2021-10-11T01:26:15Z</dcterms:modified>
</cp:coreProperties>
</file>