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word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Anxiety    </w:t>
      </w:r>
      <w:r>
        <w:t xml:space="preserve">   Dangerous    </w:t>
      </w:r>
      <w:r>
        <w:t xml:space="preserve">   Death    </w:t>
      </w:r>
      <w:r>
        <w:t xml:space="preserve">   Depressed    </w:t>
      </w:r>
      <w:r>
        <w:t xml:space="preserve">   Doctors    </w:t>
      </w:r>
      <w:r>
        <w:t xml:space="preserve">   Drugs    </w:t>
      </w:r>
      <w:r>
        <w:t xml:space="preserve">   Fear    </w:t>
      </w:r>
      <w:r>
        <w:t xml:space="preserve">   Help    </w:t>
      </w:r>
      <w:r>
        <w:t xml:space="preserve">   Killer    </w:t>
      </w:r>
      <w:r>
        <w:t xml:space="preserve">   Scared    </w:t>
      </w:r>
      <w:r>
        <w:t xml:space="preserve">   Sick    </w:t>
      </w:r>
      <w:r>
        <w:t xml:space="preserve">   Stupid    </w:t>
      </w:r>
      <w:r>
        <w:t xml:space="preserve">   Unsafe    </w:t>
      </w:r>
      <w:r>
        <w:t xml:space="preserve">   Upsetting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word cross</dc:title>
  <dcterms:created xsi:type="dcterms:W3CDTF">2021-10-11T01:26:39Z</dcterms:created>
  <dcterms:modified xsi:type="dcterms:W3CDTF">2021-10-11T01:26:39Z</dcterms:modified>
</cp:coreProperties>
</file>