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Anxiety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Agitation    </w:t>
      </w:r>
      <w:r>
        <w:t xml:space="preserve">   Concern    </w:t>
      </w:r>
      <w:r>
        <w:t xml:space="preserve">   Depression    </w:t>
      </w:r>
      <w:r>
        <w:t xml:space="preserve">   Doubt    </w:t>
      </w:r>
      <w:r>
        <w:t xml:space="preserve">   Eager    </w:t>
      </w:r>
      <w:r>
        <w:t xml:space="preserve">   Exhausted    </w:t>
      </w:r>
      <w:r>
        <w:t xml:space="preserve">   Fear    </w:t>
      </w:r>
      <w:r>
        <w:t xml:space="preserve">   General Anxiety    </w:t>
      </w:r>
      <w:r>
        <w:t xml:space="preserve">   Misery    </w:t>
      </w:r>
      <w:r>
        <w:t xml:space="preserve">   Mistrust    </w:t>
      </w:r>
      <w:r>
        <w:t xml:space="preserve">   Panic attack    </w:t>
      </w:r>
      <w:r>
        <w:t xml:space="preserve">   Stress    </w:t>
      </w:r>
      <w:r>
        <w:t xml:space="preserve">   Suffering    </w:t>
      </w:r>
      <w:r>
        <w:t xml:space="preserve">   Unease    </w:t>
      </w:r>
      <w:r>
        <w:t xml:space="preserve">   Worry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 word search</dc:title>
  <dcterms:created xsi:type="dcterms:W3CDTF">2021-10-15T03:44:20Z</dcterms:created>
  <dcterms:modified xsi:type="dcterms:W3CDTF">2021-10-15T03:44:20Z</dcterms:modified>
</cp:coreProperties>
</file>