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obsession    </w:t>
      </w:r>
      <w:r>
        <w:t xml:space="preserve">   love    </w:t>
      </w:r>
      <w:r>
        <w:t xml:space="preserve">   agitation    </w:t>
      </w:r>
      <w:r>
        <w:t xml:space="preserve">   strain    </w:t>
      </w:r>
      <w:r>
        <w:t xml:space="preserve">   anguish    </w:t>
      </w:r>
      <w:r>
        <w:t xml:space="preserve">   irritation    </w:t>
      </w:r>
      <w:r>
        <w:t xml:space="preserve">   sickness    </w:t>
      </w:r>
      <w:r>
        <w:t xml:space="preserve">   suffering    </w:t>
      </w:r>
      <w:r>
        <w:t xml:space="preserve">   plague    </w:t>
      </w:r>
      <w:r>
        <w:t xml:space="preserve">   hangup    </w:t>
      </w:r>
      <w:r>
        <w:t xml:space="preserve">   concern    </w:t>
      </w:r>
      <w:r>
        <w:t xml:space="preserve">   diasaster    </w:t>
      </w:r>
      <w:r>
        <w:t xml:space="preserve">   disappointment    </w:t>
      </w:r>
      <w:r>
        <w:t xml:space="preserve">   desperation    </w:t>
      </w:r>
      <w:r>
        <w:t xml:space="preserve">   pest    </w:t>
      </w:r>
      <w:r>
        <w:t xml:space="preserve">   malaise    </w:t>
      </w:r>
      <w:r>
        <w:t xml:space="preserve">   chaos    </w:t>
      </w:r>
      <w:r>
        <w:t xml:space="preserve">   pressure    </w:t>
      </w:r>
      <w:r>
        <w:t xml:space="preserve">   needles    </w:t>
      </w:r>
      <w:r>
        <w:t xml:space="preserve">   rage    </w:t>
      </w:r>
      <w:r>
        <w:t xml:space="preserve">   anger    </w:t>
      </w:r>
      <w:r>
        <w:t xml:space="preserve">   distress    </w:t>
      </w:r>
      <w:r>
        <w:t xml:space="preserve">   nag    </w:t>
      </w:r>
      <w:r>
        <w:t xml:space="preserve">   trial    </w:t>
      </w:r>
      <w:r>
        <w:t xml:space="preserve">   problem    </w:t>
      </w:r>
      <w:r>
        <w:t xml:space="preserve">   dismay    </w:t>
      </w:r>
      <w:r>
        <w:t xml:space="preserve">   alarm    </w:t>
      </w:r>
      <w:r>
        <w:t xml:space="preserve">   care    </w:t>
      </w:r>
      <w:r>
        <w:t xml:space="preserve">   mania    </w:t>
      </w:r>
      <w:r>
        <w:t xml:space="preserve">   terror    </w:t>
      </w:r>
      <w:r>
        <w:t xml:space="preserve">   doubt    </w:t>
      </w:r>
      <w:r>
        <w:t xml:space="preserve">   shock    </w:t>
      </w:r>
      <w:r>
        <w:t xml:space="preserve">   force    </w:t>
      </w:r>
      <w:r>
        <w:t xml:space="preserve">   pain    </w:t>
      </w:r>
      <w:r>
        <w:t xml:space="preserve">  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wordsearch</dc:title>
  <dcterms:created xsi:type="dcterms:W3CDTF">2021-10-11T01:26:23Z</dcterms:created>
  <dcterms:modified xsi:type="dcterms:W3CDTF">2021-10-11T01:26:23Z</dcterms:modified>
</cp:coreProperties>
</file>