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Anxiolytics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symptoms that occur upon the abrupt discontinuation in intake of a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reduced reaction to a drug following its repeated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of drug used to treat alcohol withdrawal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slows the absorption of benzodiazepines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interacts with grapefruit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used to treat benzodiazepine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Beta blocker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antihitamine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Neurotransmitter acted on by benzodiazepines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used to stimulate central alpha adrenergic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Benzodiazepine that is more likely to be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Contraindicatied with buspar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used to treat benzodiazepine withdrawal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symptom of withdrawal from benzodiazepines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Anxiolytics </dc:title>
  <dcterms:created xsi:type="dcterms:W3CDTF">2021-10-11T01:27:00Z</dcterms:created>
  <dcterms:modified xsi:type="dcterms:W3CDTF">2021-10-11T01:27:00Z</dcterms:modified>
</cp:coreProperties>
</file>