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Anxious 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Alcohol Use    </w:t>
      </w:r>
      <w:r>
        <w:t xml:space="preserve">   Balanced Diet    </w:t>
      </w:r>
      <w:r>
        <w:t xml:space="preserve">   Dizziness    </w:t>
      </w:r>
      <w:r>
        <w:t xml:space="preserve">   Drug Use    </w:t>
      </w:r>
      <w:r>
        <w:t xml:space="preserve">   Exercise    </w:t>
      </w:r>
      <w:r>
        <w:t xml:space="preserve">   Genetics    </w:t>
      </w:r>
      <w:r>
        <w:t xml:space="preserve">   Get Help    </w:t>
      </w:r>
      <w:r>
        <w:t xml:space="preserve">   Hyper Ventilation    </w:t>
      </w:r>
      <w:r>
        <w:t xml:space="preserve">   Lack of Oxygen    </w:t>
      </w:r>
      <w:r>
        <w:t xml:space="preserve">   Major Event    </w:t>
      </w:r>
      <w:r>
        <w:t xml:space="preserve">   Medications    </w:t>
      </w:r>
      <w:r>
        <w:t xml:space="preserve">   Mind Racing    </w:t>
      </w:r>
      <w:r>
        <w:t xml:space="preserve">   Nausea    </w:t>
      </w:r>
      <w:r>
        <w:t xml:space="preserve">   Positive Attitude    </w:t>
      </w:r>
      <w:r>
        <w:t xml:space="preserve">   Rapid Breathing    </w:t>
      </w:r>
      <w:r>
        <w:t xml:space="preserve">   Rapid Heart Beat    </w:t>
      </w:r>
      <w:r>
        <w:t xml:space="preserve">   Restless    </w:t>
      </w:r>
      <w:r>
        <w:t xml:space="preserve">   Sleep    </w:t>
      </w:r>
      <w:r>
        <w:t xml:space="preserve">   Stress    </w:t>
      </w:r>
      <w:r>
        <w:t xml:space="preserve">   Trauma    </w:t>
      </w:r>
      <w:r>
        <w:t xml:space="preserve">   Trembling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Anxious Andy</dc:title>
  <dcterms:created xsi:type="dcterms:W3CDTF">2021-10-11T01:27:43Z</dcterms:created>
  <dcterms:modified xsi:type="dcterms:W3CDTF">2021-10-11T01:27:43Z</dcterms:modified>
</cp:coreProperties>
</file>