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Anxious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Trauma    </w:t>
      </w:r>
      <w:r>
        <w:t xml:space="preserve">   Trust    </w:t>
      </w:r>
      <w:r>
        <w:t xml:space="preserve">   Irritability    </w:t>
      </w:r>
      <w:r>
        <w:t xml:space="preserve">   Sleeplessness    </w:t>
      </w:r>
      <w:r>
        <w:t xml:space="preserve">   Restless    </w:t>
      </w:r>
      <w:r>
        <w:t xml:space="preserve">   Fatigue    </w:t>
      </w:r>
      <w:r>
        <w:t xml:space="preserve">   Relaxation    </w:t>
      </w:r>
      <w:r>
        <w:t xml:space="preserve">   Concerned    </w:t>
      </w:r>
      <w:r>
        <w:t xml:space="preserve">   Fearful    </w:t>
      </w:r>
      <w:r>
        <w:t xml:space="preserve">   Positivity    </w:t>
      </w:r>
      <w:r>
        <w:t xml:space="preserve">   Troubled    </w:t>
      </w:r>
      <w:r>
        <w:t xml:space="preserve">   Nervous    </w:t>
      </w:r>
      <w:r>
        <w:t xml:space="preserve">   Music    </w:t>
      </w:r>
      <w:r>
        <w:t xml:space="preserve">   Therapy    </w:t>
      </w:r>
      <w:r>
        <w:t xml:space="preserve">   Journaling    </w:t>
      </w:r>
      <w:r>
        <w:t xml:space="preserve">   Meditation    </w:t>
      </w:r>
      <w:r>
        <w:t xml:space="preserve">   Uneasiness    </w:t>
      </w:r>
      <w:r>
        <w:t xml:space="preserve">   Triggers    </w:t>
      </w:r>
      <w:r>
        <w:t xml:space="preserve">   Fear    </w:t>
      </w:r>
      <w:r>
        <w:t xml:space="preserve">   Doubt    </w:t>
      </w:r>
      <w:r>
        <w:t xml:space="preserve">   Afraid    </w:t>
      </w:r>
      <w:r>
        <w:t xml:space="preserve">   Anxious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Anxious Search </dc:title>
  <dcterms:created xsi:type="dcterms:W3CDTF">2021-10-11T01:27:46Z</dcterms:created>
  <dcterms:modified xsi:type="dcterms:W3CDTF">2021-10-11T01:27:46Z</dcterms:modified>
</cp:coreProperties>
</file>