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Any Small 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emulate    </w:t>
      </w:r>
      <w:r>
        <w:t xml:space="preserve">   blacktop    </w:t>
      </w:r>
      <w:r>
        <w:t xml:space="preserve">   tears    </w:t>
      </w:r>
      <w:r>
        <w:t xml:space="preserve">   dumpster    </w:t>
      </w:r>
      <w:r>
        <w:t xml:space="preserve">   culprits    </w:t>
      </w:r>
      <w:r>
        <w:t xml:space="preserve">   gossip    </w:t>
      </w:r>
      <w:r>
        <w:t xml:space="preserve">   sequoia    </w:t>
      </w:r>
      <w:r>
        <w:t xml:space="preserve">   troublemaker    </w:t>
      </w:r>
      <w:r>
        <w:t xml:space="preserve">   understatement    </w:t>
      </w:r>
      <w:r>
        <w:t xml:space="preserve">   reception    </w:t>
      </w:r>
      <w:r>
        <w:t xml:space="preserve">   gush    </w:t>
      </w:r>
      <w:r>
        <w:t xml:space="preserve">   interloper    </w:t>
      </w:r>
      <w:r>
        <w:t xml:space="preserve">   glossy    </w:t>
      </w:r>
      <w:r>
        <w:t xml:space="preserve">   roast    </w:t>
      </w:r>
      <w:r>
        <w:t xml:space="preserve">   bland    </w:t>
      </w:r>
      <w:r>
        <w:t xml:space="preserve">   anonymous    </w:t>
      </w:r>
      <w:r>
        <w:t xml:space="preserve">   veer    </w:t>
      </w:r>
      <w:r>
        <w:t xml:space="preserve">   bald    </w:t>
      </w:r>
      <w:r>
        <w:t xml:space="preserve">   ovesized    </w:t>
      </w:r>
      <w:r>
        <w:t xml:space="preserve">   unbelievable    </w:t>
      </w:r>
      <w:r>
        <w:t xml:space="preserve">   senseless    </w:t>
      </w:r>
      <w:r>
        <w:t xml:space="preserve">   mascot    </w:t>
      </w:r>
      <w:r>
        <w:t xml:space="preserve">   players    </w:t>
      </w:r>
      <w:r>
        <w:t xml:space="preserve">   season    </w:t>
      </w:r>
      <w:r>
        <w:t xml:space="preserve">   maniacs    </w:t>
      </w:r>
      <w:r>
        <w:t xml:space="preserve">   fanatic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 Small Goodness</dc:title>
  <dcterms:created xsi:type="dcterms:W3CDTF">2021-10-11T01:26:41Z</dcterms:created>
  <dcterms:modified xsi:type="dcterms:W3CDTF">2021-10-11T01:26:41Z</dcterms:modified>
</cp:coreProperties>
</file>