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quahog    </w:t>
      </w:r>
      <w:r>
        <w:t xml:space="preserve">   penguin    </w:t>
      </w:r>
      <w:r>
        <w:t xml:space="preserve">   octupus    </w:t>
      </w:r>
      <w:r>
        <w:t xml:space="preserve">   nawhal    </w:t>
      </w:r>
      <w:r>
        <w:t xml:space="preserve">   monkey    </w:t>
      </w:r>
      <w:r>
        <w:t xml:space="preserve">   lion    </w:t>
      </w:r>
      <w:r>
        <w:t xml:space="preserve">   koala    </w:t>
      </w:r>
      <w:r>
        <w:t xml:space="preserve">   jellyfish    </w:t>
      </w:r>
      <w:r>
        <w:t xml:space="preserve">   iguana    </w:t>
      </w:r>
      <w:r>
        <w:t xml:space="preserve">   hawk    </w:t>
      </w:r>
      <w:r>
        <w:t xml:space="preserve">   giraffe    </w:t>
      </w:r>
      <w:r>
        <w:t xml:space="preserve">   frof    </w:t>
      </w:r>
      <w:r>
        <w:t xml:space="preserve">   elephant    </w:t>
      </w:r>
      <w:r>
        <w:t xml:space="preserve">   dog    </w:t>
      </w:r>
      <w:r>
        <w:t xml:space="preserve">   crab    </w:t>
      </w:r>
      <w:r>
        <w:t xml:space="preserve">   butterfly    </w:t>
      </w:r>
      <w:r>
        <w:t xml:space="preserve">   alligator    </w:t>
      </w:r>
      <w:r>
        <w:t xml:space="preserve">   choclate    </w:t>
      </w:r>
      <w:r>
        <w:t xml:space="preserve">   vanilla    </w:t>
      </w:r>
      <w:r>
        <w:t xml:space="preserve">   pencil    </w:t>
      </w:r>
      <w:r>
        <w:t xml:space="preserve">   grandpa    </w:t>
      </w:r>
      <w:r>
        <w:t xml:space="preserve">   seren    </w:t>
      </w:r>
      <w:r>
        <w:t xml:space="preserve">   Audrey    </w:t>
      </w:r>
      <w:r>
        <w:t xml:space="preserve">   karen    </w:t>
      </w:r>
      <w:r>
        <w:t xml:space="preserve">   jerry    </w:t>
      </w:r>
      <w:r>
        <w:t xml:space="preserve">   apple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</dc:title>
  <dcterms:created xsi:type="dcterms:W3CDTF">2021-10-11T01:27:23Z</dcterms:created>
  <dcterms:modified xsi:type="dcterms:W3CDTF">2021-10-11T01:27:23Z</dcterms:modified>
</cp:coreProperties>
</file>