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Anything</w:t>
      </w:r>
    </w:p>
    <w:p>
      <w:pPr>
        <w:pStyle w:val="Questions"/>
      </w:pPr>
      <w:r>
        <w:t xml:space="preserve">1. ORMOEV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NKYEOM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AGEM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IEKB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IAMLE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CIDLH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-AIPD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IHECKNC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AZPIZ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IEOEVITLSN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ENMLO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STSIER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ELPAP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OOKC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EESHCE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RVEAO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KBOO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MEV.O1OR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NEMK.OY2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AG.ME3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KI4.EB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L5AME.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OEMORV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MKYEON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GAME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KEIB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MALE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OMM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38.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39. AEILM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HCLID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AHM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AD-PI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FEE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44. CKEHNCI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IZPZA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OSEILINEVT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47. MNLEO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EIRTSS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50.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51. ALEPP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OKCO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53. EHSECE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54. AVEOR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BOOK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</dc:title>
  <dcterms:created xsi:type="dcterms:W3CDTF">2021-10-11T01:27:31Z</dcterms:created>
  <dcterms:modified xsi:type="dcterms:W3CDTF">2021-10-11T01:27:31Z</dcterms:modified>
</cp:coreProperties>
</file>