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Anything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adeste fideles    </w:t>
      </w:r>
      <w:r>
        <w:t xml:space="preserve">   black friday    </w:t>
      </w:r>
      <w:r>
        <w:t xml:space="preserve">   blue christmas    </w:t>
      </w:r>
      <w:r>
        <w:t xml:space="preserve">   bows    </w:t>
      </w:r>
      <w:r>
        <w:t xml:space="preserve">   candycane    </w:t>
      </w:r>
      <w:r>
        <w:t xml:space="preserve">   carolers    </w:t>
      </w:r>
      <w:r>
        <w:t xml:space="preserve">   christmas    </w:t>
      </w:r>
      <w:r>
        <w:t xml:space="preserve">   christmas cookies    </w:t>
      </w:r>
      <w:r>
        <w:t xml:space="preserve">   christmas tree    </w:t>
      </w:r>
      <w:r>
        <w:t xml:space="preserve">   cyber monday    </w:t>
      </w:r>
      <w:r>
        <w:t xml:space="preserve">   eggnog    </w:t>
      </w:r>
      <w:r>
        <w:t xml:space="preserve">   elf    </w:t>
      </w:r>
      <w:r>
        <w:t xml:space="preserve">   fruitcake    </w:t>
      </w:r>
      <w:r>
        <w:t xml:space="preserve">   gingerbread    </w:t>
      </w:r>
      <w:r>
        <w:t xml:space="preserve">   grinch    </w:t>
      </w:r>
      <w:r>
        <w:t xml:space="preserve">   holly    </w:t>
      </w:r>
      <w:r>
        <w:t xml:space="preserve">   jinglebells    </w:t>
      </w:r>
      <w:r>
        <w:t xml:space="preserve">   joy    </w:t>
      </w:r>
      <w:r>
        <w:t xml:space="preserve">   leg lamp    </w:t>
      </w:r>
      <w:r>
        <w:t xml:space="preserve">   lights    </w:t>
      </w:r>
      <w:r>
        <w:t xml:space="preserve">   little drummer boy    </w:t>
      </w:r>
      <w:r>
        <w:t xml:space="preserve">   love    </w:t>
      </w:r>
      <w:r>
        <w:t xml:space="preserve">   mele kalikimaka    </w:t>
      </w:r>
      <w:r>
        <w:t xml:space="preserve">   merry christmas    </w:t>
      </w:r>
      <w:r>
        <w:t xml:space="preserve">   mistletoe    </w:t>
      </w:r>
      <w:r>
        <w:t xml:space="preserve">   naughty and nice    </w:t>
      </w:r>
      <w:r>
        <w:t xml:space="preserve">   noel    </w:t>
      </w:r>
      <w:r>
        <w:t xml:space="preserve">   northpole    </w:t>
      </w:r>
      <w:r>
        <w:t xml:space="preserve">   ornaments    </w:t>
      </w:r>
      <w:r>
        <w:t xml:space="preserve">   peace    </w:t>
      </w:r>
      <w:r>
        <w:t xml:space="preserve">   pinetree    </w:t>
      </w:r>
      <w:r>
        <w:t xml:space="preserve">   polarexpress    </w:t>
      </w:r>
      <w:r>
        <w:t xml:space="preserve">   presents    </w:t>
      </w:r>
      <w:r>
        <w:t xml:space="preserve">   red and green    </w:t>
      </w:r>
      <w:r>
        <w:t xml:space="preserve">   ribbon    </w:t>
      </w:r>
      <w:r>
        <w:t xml:space="preserve">   salvation army kettle    </w:t>
      </w:r>
      <w:r>
        <w:t xml:space="preserve">   santa claus    </w:t>
      </w:r>
      <w:r>
        <w:t xml:space="preserve">   silver and gold    </w:t>
      </w:r>
      <w:r>
        <w:t xml:space="preserve">   silverbells    </w:t>
      </w:r>
      <w:r>
        <w:t xml:space="preserve">   sleigh ride    </w:t>
      </w:r>
      <w:r>
        <w:t xml:space="preserve">   star    </w:t>
      </w:r>
      <w:r>
        <w:t xml:space="preserve">   white christmas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 Christmas</dc:title>
  <dcterms:created xsi:type="dcterms:W3CDTF">2021-10-11T01:26:57Z</dcterms:created>
  <dcterms:modified xsi:type="dcterms:W3CDTF">2021-10-11T01:26:57Z</dcterms:modified>
</cp:coreProperties>
</file>