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Anything Goes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Agent Glenn    </w:t>
      </w:r>
      <w:r>
        <w:t xml:space="preserve">   Agent Herbert    </w:t>
      </w:r>
      <w:r>
        <w:t xml:space="preserve">   Alice    </w:t>
      </w:r>
      <w:r>
        <w:t xml:space="preserve">   Betty    </w:t>
      </w:r>
      <w:r>
        <w:t xml:space="preserve">   Billy    </w:t>
      </w:r>
      <w:r>
        <w:t xml:space="preserve">   Bonnie    </w:t>
      </w:r>
      <w:r>
        <w:t xml:space="preserve">   Captain    </w:t>
      </w:r>
      <w:r>
        <w:t xml:space="preserve">   Casey    </w:t>
      </w:r>
      <w:r>
        <w:t xml:space="preserve">   Charity    </w:t>
      </w:r>
      <w:r>
        <w:t xml:space="preserve">   Chastity    </w:t>
      </w:r>
      <w:r>
        <w:t xml:space="preserve">   Cook    </w:t>
      </w:r>
      <w:r>
        <w:t xml:space="preserve">   Doris    </w:t>
      </w:r>
      <w:r>
        <w:t xml:space="preserve">   Eli Whitney    </w:t>
      </w:r>
      <w:r>
        <w:t xml:space="preserve">   Erma    </w:t>
      </w:r>
      <w:r>
        <w:t xml:space="preserve">   Estelle    </w:t>
      </w:r>
      <w:r>
        <w:t xml:space="preserve">   Evelyn    </w:t>
      </w:r>
      <w:r>
        <w:t xml:space="preserve">   Hope    </w:t>
      </w:r>
      <w:r>
        <w:t xml:space="preserve">   John    </w:t>
      </w:r>
      <w:r>
        <w:t xml:space="preserve">   Luke    </w:t>
      </w:r>
      <w:r>
        <w:t xml:space="preserve">   Margaret    </w:t>
      </w:r>
      <w:r>
        <w:t xml:space="preserve">   Minister    </w:t>
      </w:r>
      <w:r>
        <w:t xml:space="preserve">   Moonface    </w:t>
      </w:r>
      <w:r>
        <w:t xml:space="preserve">   Mrs Harcourt    </w:t>
      </w:r>
      <w:r>
        <w:t xml:space="preserve">   Old Lady    </w:t>
      </w:r>
      <w:r>
        <w:t xml:space="preserve">   Purity    </w:t>
      </w:r>
      <w:r>
        <w:t xml:space="preserve">   Purser    </w:t>
      </w:r>
      <w:r>
        <w:t xml:space="preserve">   Reno    </w:t>
      </w:r>
      <w:r>
        <w:t xml:space="preserve">   Sailor Finn    </w:t>
      </w:r>
      <w:r>
        <w:t xml:space="preserve">   Sailor Hawk    </w:t>
      </w:r>
      <w:r>
        <w:t xml:space="preserve">   Sailor Joe    </w:t>
      </w:r>
      <w:r>
        <w:t xml:space="preserve">   Sailor Skip    </w:t>
      </w:r>
      <w:r>
        <w:t xml:space="preserve">   Shirley    </w:t>
      </w:r>
      <w:r>
        <w:t xml:space="preserve">   Stewardess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Goes Word Search</dc:title>
  <dcterms:created xsi:type="dcterms:W3CDTF">2021-10-11T01:26:34Z</dcterms:created>
  <dcterms:modified xsi:type="dcterms:W3CDTF">2021-10-11T01:26:34Z</dcterms:modified>
</cp:coreProperties>
</file>