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Anything and Everything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Civilization    </w:t>
      </w:r>
      <w:r>
        <w:t xml:space="preserve">   War    </w:t>
      </w:r>
      <w:r>
        <w:t xml:space="preserve">   African american    </w:t>
      </w:r>
      <w:r>
        <w:t xml:space="preserve">   Jew    </w:t>
      </w:r>
      <w:r>
        <w:t xml:space="preserve">   America    </w:t>
      </w:r>
      <w:r>
        <w:t xml:space="preserve">   Satisfied    </w:t>
      </w:r>
      <w:r>
        <w:t xml:space="preserve">   Proud    </w:t>
      </w:r>
      <w:r>
        <w:t xml:space="preserve">   Happy    </w:t>
      </w:r>
      <w:r>
        <w:t xml:space="preserve">   Genious    </w:t>
      </w:r>
      <w:r>
        <w:t xml:space="preserve">   History    </w:t>
      </w:r>
      <w:r>
        <w:t xml:space="preserve">   Math    </w:t>
      </w:r>
      <w:r>
        <w:t xml:space="preserve">   Guernsey    </w:t>
      </w:r>
      <w:r>
        <w:t xml:space="preserve">   Holstein    </w:t>
      </w:r>
      <w:r>
        <w:t xml:space="preserve">   Jersey    </w:t>
      </w:r>
      <w:r>
        <w:t xml:space="preserve">   New York    </w:t>
      </w:r>
      <w:r>
        <w:t xml:space="preserve">   New Hampshire    </w:t>
      </w:r>
      <w:r>
        <w:t xml:space="preserve">   Vermont    </w:t>
      </w:r>
      <w:r>
        <w:t xml:space="preserve">   Cow    </w:t>
      </w:r>
      <w:r>
        <w:t xml:space="preserve">   Monkey    </w:t>
      </w:r>
      <w:r>
        <w:t xml:space="preserve">   Hitler    </w:t>
      </w:r>
      <w:r>
        <w:t xml:space="preserve">   Graphic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Anything and Everything</dc:title>
  <dcterms:created xsi:type="dcterms:W3CDTF">2021-10-11T01:27:26Z</dcterms:created>
  <dcterms:modified xsi:type="dcterms:W3CDTF">2021-10-11T01:27:26Z</dcterms:modified>
</cp:coreProperties>
</file>